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书名：清朝兴亡史  第4卷  承前启后</w:t>
      </w:r>
    </w:p>
    <w:p>
      <w:r>
        <w:t>作者：周远廉主编</w:t>
      </w:r>
    </w:p>
    <w:p>
      <w:r>
        <w:t>出版社：北京:北京燕山出版社,2016.03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清朝兴亡史  第4卷  承前启后 评论地址：https://www.jiaokey.com/book/detail/14029463.html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