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中华国学经典诵读本  庄子</w:t>
      </w:r>
    </w:p>
    <w:p>
      <w:r>
        <w:rPr>
          <w:rFonts w:ascii="宋体" w:hAnsi="宋体" w:eastAsia="宋体"/>
          <w:sz w:val="24"/>
        </w:rPr>
        <w:t>诸华，邓启铜注释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中华国学经典诵读本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诸华，邓启铜注释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本书出售、求购地址：https://www.jiaokey.com/book/detail/14029442.html</w:t>
      </w:r>
    </w:p>
    <w:p>
      <w:r>
        <w:t>更多相关图书推荐：https://www.jiaokey.com</w:t>
      </w:r>
    </w:p>
    <w:p>
      <w:r>
        <w:t>诸华，邓启铜注释 其他作品：https://www.jiaokey.com/tag/诸华，邓启铜注释.html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关键词搜索：https://www.jiaokey.com/tag/中华国学经典诵读本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