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中华国学经典诵读本  幼学琼林</w:t>
      </w:r>
    </w:p>
    <w:p>
      <w:r>
        <w:rPr>
          <w:rFonts w:ascii="宋体" w:hAnsi="宋体" w:eastAsia="宋体"/>
          <w:sz w:val="24"/>
        </w:rPr>
        <w:t>（明）程登吉编；（清）邹圣脉增订；诸华，邓启铜点校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中华国学经典诵读本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（明）程登吉编；（清）邹圣脉增订；诸华，邓启铜点校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本书出售、求购地址：https://www.jiaokey.com/book/detail/14029436.html</w:t>
      </w:r>
    </w:p>
    <w:p>
      <w:r>
        <w:t>更多相关图书推荐：https://www.jiaokey.com</w:t>
      </w:r>
    </w:p>
    <w:p>
      <w:r>
        <w:t>（明）程登吉编；（清）邹圣脉增订；诸华，邓启铜点校 其他作品：https://www.jiaokey.com/tag/（明）程登吉编；（清）邹圣脉增订；诸华，邓启铜点校.html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关键词搜索：https://www.jiaokey.com/tag/中华国学经典诵读本  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