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中国近代建筑史  第3卷  民族国家  中国城市建筑的现代化与历史遗产</w:t>
      </w:r>
    </w:p>
    <w:p>
      <w:r>
        <w:rPr>
          <w:rFonts w:ascii="宋体" w:hAnsi="宋体" w:eastAsia="宋体"/>
          <w:sz w:val="24"/>
        </w:rPr>
        <w:t>赖德霖，伍江，徐苏斌主编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中国近代建筑史  第3卷  民族国家  中国城市建筑的现代化与历史遗产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赖德霖，伍江，徐苏斌主编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本书出售、求购地址：https://www.jiaokey.com/book/detail/14029408.html</w:t>
      </w:r>
    </w:p>
    <w:p>
      <w:r>
        <w:t>更多相关图书推荐：https://www.jiaokey.com</w:t>
      </w:r>
    </w:p>
    <w:p>
      <w:r>
        <w:t>赖德霖，伍江，徐苏斌主编 其他作品：https://www.jiaokey.com/tag/赖德霖，伍江，徐苏斌主编.html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关键词搜索：https://www.jiaokey.com/tag/中国近代建筑史  第3卷  民族国家  中国城市建筑的现代化与历史遗产.html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