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广饶关帝庙大殿保护与研究</w:t>
      </w:r>
    </w:p>
    <w:p>
      <w:r>
        <w:rPr>
          <w:rFonts w:ascii="宋体" w:hAnsi="宋体" w:eastAsia="宋体"/>
          <w:sz w:val="24"/>
        </w:rPr>
        <w:t>东营市历史博物馆，山东建筑大学著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广饶关帝庙大殿保护与研究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东营市历史博物馆，山东建筑大学著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本书出售、求购地址：https://www.jiaokey.com/book/detail/14029402.html</w:t>
      </w:r>
    </w:p>
    <w:p>
      <w:r>
        <w:t>更多相关图书推荐：https://www.jiaokey.com</w:t>
      </w:r>
    </w:p>
    <w:p>
      <w:r>
        <w:t>东营市历史博物馆，山东建筑大学著 其他作品：https://www.jiaokey.com/tag/东营市历史博物馆，山东建筑大学著.html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关键词搜索：https://www.jiaokey.com/tag/广饶关帝庙大殿保护与研究.html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