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第8卷  译著  4  上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第8卷  译著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本书出售、求购地址：https://www.jiaokey.com/book/detail/14029389.html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