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美国东北亚安全战略  奥巴马政府“巧实力”路线及其实践</w:t>
      </w:r>
    </w:p>
    <w:p>
      <w:r>
        <w:rPr>
          <w:rFonts w:ascii="宋体" w:hAnsi="宋体" w:eastAsia="宋体"/>
          <w:sz w:val="24"/>
        </w:rPr>
        <w:t>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美国东北亚安全战略  奥巴马政府“巧实力”路线及其实践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本书出售、求购地址：https://www.jiaokey.com/book/detail/14029352.html</w:t>
      </w:r>
    </w:p>
    <w:p>
      <w:r>
        <w:t>更多相关图书推荐：https://www.jiaokey.com</w:t>
      </w:r>
    </w:p>
    <w:p>
      <w:r>
        <w:t>吕平著 其他作品：https://www.jiaokey.com/tag/吕平著.html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关键词搜索：https://www.jiaokey.com/tag/美国东北亚安全战略  奥巴马政府“巧实力”路线及其实践.html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