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绿色BIM  采用建筑信息模型的可持续设计成功实践</w:t>
      </w:r>
    </w:p>
    <w:p>
      <w:r>
        <w:rPr>
          <w:rFonts w:ascii="宋体" w:hAnsi="宋体" w:eastAsia="宋体"/>
          <w:sz w:val="24"/>
        </w:rPr>
        <w:t>（美）埃迪·克雷盖尔，（美）布拉德利·尼斯著；高兴华译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绿色BIM  采用建筑信息模型的可持续设计成功实践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（美）埃迪·克雷盖尔，（美）布拉德利·尼斯著；高兴华译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本书出售、求购地址：https://www.jiaokey.com/book/detail/14029347.html</w:t>
      </w:r>
    </w:p>
    <w:p>
      <w:r>
        <w:t>更多相关图书推荐：https://www.jiaokey.com</w:t>
      </w:r>
    </w:p>
    <w:p>
      <w:r>
        <w:t>（美）埃迪·克雷盖尔，（美）布拉德利·尼斯著；高兴华译 其他作品：https://www.jiaokey.com/tag/（美）埃迪·克雷盖尔，（美）布拉德利·尼斯著；高兴华译.html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关键词搜索：https://www.jiaokey.com/tag/绿色BIM  采用建筑信息模型的可持续设计成功实践.html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