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雅思王听力真题速成  机考笔试综合版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雅思王听力真题速成  机考笔试综合版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本书出售、求购地址：https://www.jiaokey.com/book/detail/14029344.html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关键词搜索：https://www.jiaokey.com/tag/雅思王听力真题速成  机考笔试综合版.html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