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建设工程新技术及应用</w:t>
      </w:r>
    </w:p>
    <w:p>
      <w:r>
        <w:rPr>
          <w:rFonts w:ascii="宋体" w:hAnsi="宋体" w:eastAsia="宋体"/>
          <w:sz w:val="24"/>
        </w:rPr>
        <w:t>北京土木建筑学会组织编写；刘海明主编；翟新红副主编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北京土木建筑学会组织编写；刘海明主编；翟新红副主编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本书出售、求购地址：https://www.jiaokey.com/book/detail/14029306.html</w:t>
      </w:r>
    </w:p>
    <w:p>
      <w:r>
        <w:t>更多相关图书推荐：https://www.jiaokey.com</w:t>
      </w:r>
    </w:p>
    <w:p>
      <w:r>
        <w:t>北京土木建筑学会组织编写；刘海明主编；翟新红副主编 其他作品：https://www.jiaokey.com/tag/北京土木建筑学会组织编写；刘海明主编；翟新红副主编.html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关键词搜索：https://www.jiaokey.com/tag/建设工程新技术及应用.html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