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地震、风、火灾调查与简析</w:t>
      </w:r>
    </w:p>
    <w:p>
      <w:r>
        <w:rPr>
          <w:rFonts w:ascii="宋体" w:hAnsi="宋体" w:eastAsia="宋体"/>
          <w:sz w:val="24"/>
        </w:rPr>
        <w:t>叶继红主编；张志强，王浩，潘金龙编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地震、风、火灾调查与简析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叶继红主编；张志强，王浩，潘金龙编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本书出售、求购地址：https://www.jiaokey.com/book/detail/14029294.html</w:t>
      </w:r>
    </w:p>
    <w:p>
      <w:r>
        <w:t>更多相关图书推荐：https://www.jiaokey.com</w:t>
      </w:r>
    </w:p>
    <w:p>
      <w:r>
        <w:t>叶继红主编；张志强，王浩，潘金龙编 其他作品：https://www.jiaokey.com/tag/叶继红主编；张志强，王浩，潘金龙编.html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关键词搜索：https://www.jiaokey.com/tag/地震、风、火灾调查与简析.html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