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“债务-通缩”压力与债务风险化解</w:t>
      </w:r>
    </w:p>
    <w:p>
      <w:r>
        <w:rPr>
          <w:rFonts w:ascii="宋体" w:hAnsi="宋体" w:eastAsia="宋体"/>
          <w:sz w:val="24"/>
        </w:rPr>
        <w:t>毛振华，阎衍，张英杰著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“债务-通缩”压力与债务风险化解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毛振华，阎衍，张英杰著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本书出售、求购地址：https://www.jiaokey.com/book/detail/14029278.html</w:t>
      </w:r>
    </w:p>
    <w:p>
      <w:r>
        <w:t>更多相关图书推荐：https://www.jiaokey.com</w:t>
      </w:r>
    </w:p>
    <w:p>
      <w:r>
        <w:t>毛振华，阎衍，张英杰著 其他作品：https://www.jiaokey.com/tag/毛振华，阎衍，张英杰著.html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关键词搜索：https://www.jiaokey.com/tag/“债务-通缩”压力与债务风险化解.html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