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从古代到封建主义的过渡</w:t>
      </w:r>
    </w:p>
    <w:p>
      <w:r>
        <w:rPr>
          <w:rFonts w:ascii="宋体" w:hAnsi="宋体" w:eastAsia="宋体"/>
          <w:sz w:val="24"/>
        </w:rPr>
        <w:t>（英）佩里·安德森著；郭方，刘健译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从古代到封建主义的过渡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（英）佩里·安德森著；郭方，刘健译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本书出售、求购地址：https://www.jiaokey.com/book/detail/14029254.html</w:t>
      </w:r>
    </w:p>
    <w:p>
      <w:r>
        <w:t>更多相关图书推荐：https://www.jiaokey.com</w:t>
      </w:r>
    </w:p>
    <w:p>
      <w:r>
        <w:t>（英）佩里·安德森著；郭方，刘健译 其他作品：https://www.jiaokey.com/tag/（英）佩里·安德森著；郭方，刘健译.html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关键词搜索：https://www.jiaokey.com/tag/从古代到封建主义的过渡.html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