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少数民族戏剧</w:t>
      </w:r>
    </w:p>
    <w:p>
      <w:r>
        <w:rPr>
          <w:rFonts w:ascii="宋体" w:hAnsi="宋体" w:eastAsia="宋体"/>
          <w:sz w:val="24"/>
        </w:rPr>
        <w:t>李悦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83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83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9787229110512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少数民族-戏剧-中国-通俗读物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地方剧艺术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少数民族戏剧是在中华民族丰厚的传统文化基础上，经长期历史衍变逐渐发展形成的。它是中国传统文化艺术遗产的重要组成部分，不仅是少数民族群众认识历史、塑造自我的重要手段，而且具有沟通心灵情感、增强民族凝聚力的社会效应。它以丰厚的文化积淀、特有的艺术风采，完成着自娱、娱人和高台教化的历史使命，在人类进步的发展历程中发挥着巨大的作用。对它们进行发掘、整理研究，有助于很好民族文化的传承、发展，增强民族团结与凝聚力。本书是一本有关中国少数民族戏剧知识的普及读物，全书内容仅限于介绍各种少数民族戏剧的起源、分类和艺术特征，并无涉及重大政治宗教备案内容，亦不存在影响民族团结、与现行国家民族政策相悖的内容，可以出版。全书以民族为分类，分为藏戏、傣戏、蒙古戏、维吾尔剧、壮剧等，详细介绍了这些丰富多彩的少数民族戏剧的文化缘起、艺术分支、艺术特色、代表剧目等。全书内容深入浅出、语言生动流畅，并配有大量富于艺术表现力的舞台剧照和艺术图片，对于读者深入了解中国少数民族戏剧，并藉此了解各个少数民族独特的艺术文化很有帮助。</w:t>
      </w:r>
    </w:p>
    <w:p/>
    <w:p>
      <w:r>
        <w:t>本书出售、求购地址：https://www.jiaokey.com/book/detail/14029247.html</w:t>
      </w:r>
    </w:p>
    <w:p>
      <w:r>
        <w:t>更多地方剧艺术图书推荐：https://www.jiaokey.com</w:t>
      </w:r>
    </w:p>
    <w:p>
      <w:r>
        <w:t>李悦 其他作品：https://www.jiaokey.com/tag/李悦.html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关键词搜索：https://www.jiaokey.com/tag/少数民族-戏剧-中国-通俗读物.html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