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小园林设计与技术译丛  屋顶绿化与垂直绿化</w:t>
      </w:r>
    </w:p>
    <w:p>
      <w:r>
        <w:rPr>
          <w:rFonts w:ascii="宋体" w:hAnsi="宋体" w:eastAsia="宋体"/>
          <w:sz w:val="24"/>
        </w:rPr>
        <w:t>（英）奈杰尔·邓尼特，（英）诺埃尔·金斯伯里著；甘德欣，何丽波译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小园林设计与技术译丛  屋顶绿化与垂直绿化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（英）奈杰尔·邓尼特，（英）诺埃尔·金斯伯里著；甘德欣，何丽波译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本书出售、求购地址：https://www.jiaokey.com/book/detail/14029235.html</w:t>
      </w:r>
    </w:p>
    <w:p>
      <w:r>
        <w:t>更多相关图书推荐：https://www.jiaokey.com</w:t>
      </w:r>
    </w:p>
    <w:p>
      <w:r>
        <w:t>（英）奈杰尔·邓尼特，（英）诺埃尔·金斯伯里著；甘德欣，何丽波译 其他作品：https://www.jiaokey.com/tag/（英）奈杰尔·邓尼特，（英）诺埃尔·金斯伯里著；甘德欣，何丽波译.html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关键词搜索：https://www.jiaokey.com/tag/小园林设计与技术译丛  屋顶绿化与垂直绿化.html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