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创新魔咒  新经济能否带来持续繁荣</w:t>
      </w:r>
    </w:p>
    <w:p>
      <w:r>
        <w:rPr>
          <w:rFonts w:ascii="宋体" w:hAnsi="宋体" w:eastAsia="宋体"/>
          <w:sz w:val="24"/>
        </w:rPr>
        <w:t>（美）威廉·拉让尼克（WILLIAM LAZONICK）著；黄一义，冀书鹏译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创新魔咒  新经济能否带来持续繁荣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（美）威廉·拉让尼克（WILLIAM LAZONICK）著；黄一义，冀书鹏译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本书出售、求购地址：https://www.jiaokey.com/book/detail/14029230.html</w:t>
      </w:r>
    </w:p>
    <w:p>
      <w:r>
        <w:t>更多相关图书推荐：https://www.jiaokey.com</w:t>
      </w:r>
    </w:p>
    <w:p>
      <w:r>
        <w:t>（美）威廉·拉让尼克（WILLIAM LAZONICK）著；黄一义，冀书鹏译 其他作品：https://www.jiaokey.com/tag/（美）威廉·拉让尼克（WILLIAM LAZONICK）著；黄一义，冀书鹏译.html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关键词搜索：https://www.jiaokey.com/tag/创新魔咒  新经济能否带来持续繁荣.html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