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合作与不对称合作  理解国际经济与国际关系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合作与不对称合作  理解国际经济与国际关系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本书出售、求购地址：https://www.jiaokey.com/book/detail/14029202.html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关键词搜索：https://www.jiaokey.com/tag/合作与不对称合作  理解国际经济与国际关系.html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