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中国高等教育需求的人口社会学考察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中国高等教育需求的人口社会学考察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本书出售、求购地址：https://www.jiaokey.com/book/detail/14029193.html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关键词搜索：https://www.jiaokey.com/tag/中国高等教育需求的人口社会学考察.html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