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革命现代京剧  平原作战  总谱  1973年7月演出本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9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革命现代京剧  平原作战  总谱  1973年7月演出本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中国京剧团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本书出售、求购地址：https://www.jiaokey.com/book/detail/14029157.html</w:t>
      </w:r>
    </w:p>
    <w:p>
      <w:r>
        <w:t>更多相关图书推荐：https://www.jiaokey.com</w:t>
      </w:r>
    </w:p>
    <w:p>
      <w:r>
        <w:t>中国京剧团 出版图书：https://www.jiaokey.com/tag/中国京剧团.html</w:t>
      </w:r>
    </w:p>
    <w:p>
      <w:r>
        <w:t>关键词搜索：https://www.jiaokey.com/tag/革命现代京剧  平原作战  总谱  1973年7月演出本.html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