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书名：外媒看襄阳  2012年7月-12月</w:t>
      </w:r>
    </w:p>
    <w:p>
      <w:r>
        <w:t>作者：中国襄阳市委宣传部编</w:t>
      </w:r>
    </w:p>
    <w:p>
      <w:r>
        <w:t>出版社：2012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外媒看襄阳  2012年7月-12月 评论地址：https://www.jiaokey.com/book/detail/14029144.html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