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书名：隐秘的印度辉煌  第2版</w:t>
      </w:r>
    </w:p>
    <w:p>
      <w:r>
        <w:t>作者：斯蒂文·J·罗森著；嘉娜娃译</w:t>
      </w:r>
    </w:p>
    <w:p>
      <w:r>
        <w:t>出版社：巴蒂维丹达书籍出版有限公司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隐秘的印度辉煌  第2版 评论地址：https://www.jiaokey.com/book/detail/14029130.html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