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书名：细说唐妓</w:t>
      </w:r>
    </w:p>
    <w:p>
      <w:r>
        <w:t>作者：郑志敏著</w:t>
      </w:r>
    </w:p>
    <w:p>
      <w:r>
        <w:t>出版社：北京:文津出版社,1997.06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细说唐妓 评论地址：https://www.jiaokey.com/book/detail/14029129.html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