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东瀛百面相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东瀛百面相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本书出售、求购地址：https://www.jiaokey.com/book/detail/14029122.html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关键词搜索：https://www.jiaokey.com/tag/东瀛百面相.html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