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伊斯兰文明  伊斯兰的古典时期  中  第3册</w:t>
      </w:r>
    </w:p>
    <w:p>
      <w:r>
        <w:rPr>
          <w:rFonts w:ascii="宋体" w:hAnsi="宋体" w:eastAsia="宋体"/>
          <w:sz w:val="24"/>
        </w:rPr>
        <w:t>马歇尔·哈济生著；邱太乙等译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伊斯兰文明  伊斯兰的古典时期  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马歇尔·哈济生著；邱太乙等译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本书出售、求购地址：https://www.jiaokey.com/book/detail/14029115.html</w:t>
      </w:r>
    </w:p>
    <w:p>
      <w:r>
        <w:t>更多相关图书推荐：https://www.jiaokey.com</w:t>
      </w:r>
    </w:p>
    <w:p>
      <w:r>
        <w:t>马歇尔·哈济生著；邱太乙等译 其他作品：https://www.jiaokey.com/tag/马歇尔·哈济生著；邱太乙等译.html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关键词搜索：https://www.jiaokey.com/tag/伊斯兰文明  伊斯兰的古典时期  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