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伊本·巴杜达游记  给未来的心灵旅人</w:t>
      </w:r>
    </w:p>
    <w:p>
      <w:r>
        <w:rPr>
          <w:rFonts w:ascii="宋体" w:hAnsi="宋体" w:eastAsia="宋体"/>
          <w:sz w:val="24"/>
        </w:rPr>
        <w:t>提姆·麦金塔─史密斯编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伊本·巴杜达游记  给未来的心灵旅人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提姆·麦金塔─史密斯编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本书出售、求购地址：https://www.jiaokey.com/book/detail/14029102.html</w:t>
      </w:r>
    </w:p>
    <w:p>
      <w:r>
        <w:t>更多相关图书推荐：https://www.jiaokey.com</w:t>
      </w:r>
    </w:p>
    <w:p>
      <w:r>
        <w:t>提姆·麦金塔─史密斯编 其他作品：https://www.jiaokey.com/tag/提姆·麦金塔─史密斯编.html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关键词搜索：https://www.jiaokey.com/tag/伊本·巴杜达游记  给未来的心灵旅人.html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