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无源RFID电子标签天线理论与工程</w:t>
      </w:r>
    </w:p>
    <w:p>
      <w:r>
        <w:rPr>
          <w:rFonts w:ascii="宋体" w:hAnsi="宋体" w:eastAsia="宋体"/>
          <w:sz w:val="24"/>
        </w:rPr>
        <w:t>邓小莺，汪勇，何业军编著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无源RFID电子标签天线理论与工程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邓小莺，汪勇，何业军编著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本书出售、求购地址：https://www.jiaokey.com/book/detail/14029090.html</w:t>
      </w:r>
    </w:p>
    <w:p>
      <w:r>
        <w:t>更多相关图书推荐：https://www.jiaokey.com</w:t>
      </w:r>
    </w:p>
    <w:p>
      <w:r>
        <w:t>邓小莺，汪勇，何业军编著 其他作品：https://www.jiaokey.com/tag/邓小莺，汪勇，何业军编著.html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关键词搜索：https://www.jiaokey.com/tag/无源RFID电子标签天线理论与工程.html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