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中国上市公司董事会治理指数报告  2015</w:t>
      </w:r>
    </w:p>
    <w:p>
      <w:r>
        <w:rPr>
          <w:rFonts w:ascii="宋体" w:hAnsi="宋体" w:eastAsia="宋体"/>
          <w:sz w:val="24"/>
        </w:rPr>
        <w:t>高明华，苏然，方芳等著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中国上市公司董事会治理指数报告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高明华，苏然，方芳等著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本书出售、求购地址：https://www.jiaokey.com/book/detail/14029065.html</w:t>
      </w:r>
    </w:p>
    <w:p>
      <w:r>
        <w:t>更多相关图书推荐：https://www.jiaokey.com</w:t>
      </w:r>
    </w:p>
    <w:p>
      <w:r>
        <w:t>高明华，苏然，方芳等著 其他作品：https://www.jiaokey.com/tag/高明华，苏然，方芳等著.html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关键词搜索：https://www.jiaokey.com/tag/中国上市公司董事会治理指数报告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