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书名：21世纪精品规划教材系列  实变函数</w:t>
      </w:r>
    </w:p>
    <w:p>
      <w:r>
        <w:t>作者：阮佶，韩灵娟主编</w:t>
      </w:r>
    </w:p>
    <w:p>
      <w:r>
        <w:t>出版社：长春:吉林大学出版社,2016.01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21世纪精品规划教材系列  实变函数 评论地址：https://www.jiaokey.com/book/detail/14029063.html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