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凤凰文库艺术理论研究系列  前卫的原创性及其他现代主义神话</w:t>
      </w:r>
    </w:p>
    <w:p>
      <w:r>
        <w:rPr>
          <w:rFonts w:ascii="宋体" w:hAnsi="宋体" w:eastAsia="宋体"/>
          <w:sz w:val="24"/>
        </w:rPr>
        <w:t>（美）罗莎琳·克劳斯著；周文姬，路珏译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凤凰文库艺术理论研究系列  前卫的原创性及其他现代主义神话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（美）罗莎琳·克劳斯著；周文姬，路珏译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本书出售、求购地址：https://www.jiaokey.com/book/detail/14029056.html</w:t>
      </w:r>
    </w:p>
    <w:p>
      <w:r>
        <w:t>更多相关图书推荐：https://www.jiaokey.com</w:t>
      </w:r>
    </w:p>
    <w:p>
      <w:r>
        <w:t>（美）罗莎琳·克劳斯著；周文姬，路珏译 其他作品：https://www.jiaokey.com/tag/（美）罗莎琳·克劳斯著；周文姬，路珏译.html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关键词搜索：https://www.jiaokey.com/tag/凤凰文库艺术理论研究系列  前卫的原创性及其他现代主义神话.html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