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德国文艺复兴时期的椴木雕刻家</w:t>
      </w:r>
    </w:p>
    <w:p>
      <w:r>
        <w:rPr>
          <w:rFonts w:ascii="宋体" w:hAnsi="宋体" w:eastAsia="宋体"/>
          <w:sz w:val="24"/>
        </w:rPr>
        <w:t>（英）麦克尔·巴克桑德尔著；殷树喜译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德国文艺复兴时期的椴木雕刻家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（英）麦克尔·巴克桑德尔著；殷树喜译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本书出售、求购地址：https://www.jiaokey.com/book/detail/14029055.html</w:t>
      </w:r>
    </w:p>
    <w:p>
      <w:r>
        <w:t>更多相关图书推荐：https://www.jiaokey.com</w:t>
      </w:r>
    </w:p>
    <w:p>
      <w:r>
        <w:t>（英）麦克尔·巴克桑德尔著；殷树喜译 其他作品：https://www.jiaokey.com/tag/（英）麦克尔·巴克桑德尔著；殷树喜译.html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关键词搜索：https://www.jiaokey.com/tag/德国文艺复兴时期的椴木雕刻家.html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