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最美的脸  小说卷</w:t>
      </w:r>
    </w:p>
    <w:p>
      <w:r>
        <w:rPr>
          <w:rFonts w:ascii="宋体" w:hAnsi="宋体" w:eastAsia="宋体"/>
          <w:sz w:val="24"/>
        </w:rPr>
        <w:t>赵李红，吴晓辉主编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290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最美的脸  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赵李红，吴晓辉主编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北京:北京联合出版公司,2015.10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本书出售、求购地址：https://www.jiaokey.com/book/detail/14029018.html</w:t>
      </w:r>
    </w:p>
    <w:p>
      <w:r>
        <w:t>更多相关图书推荐：https://www.jiaokey.com</w:t>
      </w:r>
    </w:p>
    <w:p>
      <w:r>
        <w:t>赵李红，吴晓辉主编 其他作品：https://www.jiaokey.com/tag/赵李红，吴晓辉主编.html</w:t>
      </w:r>
    </w:p>
    <w:p>
      <w:r>
        <w:t>北京:北京联合出版公司,2015.10 出版图书：https://www.jiaokey.com/tag/北京:北京联合出版公司,2015.10.html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