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普通高校土木工程专业系列精品规划教材  隧道工程</w:t>
      </w:r>
    </w:p>
    <w:p>
      <w:r>
        <w:rPr>
          <w:rFonts w:ascii="宋体" w:hAnsi="宋体" w:eastAsia="宋体"/>
          <w:sz w:val="24"/>
        </w:rPr>
        <w:t>耿大新，方焘，石钰锋主编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普通高校土木工程专业系列精品规划教材  隧道工程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耿大新，方焘，石钰锋主编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本书出售、求购地址：https://www.jiaokey.com/book/detail/14029003.html</w:t>
      </w:r>
    </w:p>
    <w:p>
      <w:r>
        <w:t>更多相关图书推荐：https://www.jiaokey.com</w:t>
      </w:r>
    </w:p>
    <w:p>
      <w:r>
        <w:t>耿大新，方焘，石钰锋主编 其他作品：https://www.jiaokey.com/tag/耿大新，方焘，石钰锋主编.html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关键词搜索：https://www.jiaokey.com/tag/普通高校土木工程专业系列精品规划教材  隧道工程.html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