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卿本惊华  5  白金纪念版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卿本惊华  5  白金纪念版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本书出售、求购地址：https://www.jiaokey.com/book/detail/14028969.html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关键词搜索：https://www.jiaokey.com/tag/卿本惊华  5  白金纪念版.html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