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4  白金纪念版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4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本书出售、求购地址：https://www.jiaokey.com/book/detail/14028968.html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4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