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1  白金纪念版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1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本书出售、求购地址：https://www.jiaokey.com/book/detail/14028965.html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1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