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书名：体验式管理  基层自主管理新模式探索  基于中国石化浙江温州石油分公司的实践</w:t>
      </w:r>
    </w:p>
    <w:p>
      <w:r>
        <w:t>作者：冯东明著</w:t>
      </w:r>
    </w:p>
    <w:p>
      <w:r>
        <w:t>出版社：厦门：厦门大学出版社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体验式管理  基层自主管理新模式探索  基于中国石化浙江温州石油分公司的实践 评论地址：https://www.jiaokey.com/book/detail/14028931.html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