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中韩恐怖主义犯罪的惩治与防范  “第13届中韩刑法学术研讨会”学术文集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中韩恐怖主义犯罪的惩治与防范  “第13届中韩刑法学术研讨会”学术文集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本书出售、求购地址：https://www.jiaokey.com/book/detail/14028925.html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关键词搜索：https://www.jiaokey.com/tag/中韩恐怖主义犯罪的惩治与防范  “第13届中韩刑法学术研讨会”学术文集.html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