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书名：方书  13  简易普济良方</w:t>
      </w:r>
    </w:p>
    <w:p>
      <w:r>
        <w:t>作者：（明）彭用光辑；刘鹏校注</w:t>
      </w:r>
    </w:p>
    <w:p>
      <w:r>
        <w:t>出版社：北京:中国中医药出版社,2015.12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方书  13  简易普济良方 评论地址：https://www.jiaokey.com/book/detail/14028893.html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