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书名：程原仲医案</w:t>
      </w:r>
    </w:p>
    <w:p>
      <w:r>
        <w:t>作者：（明）程仑著；高新彦等校注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程原仲医案 评论地址：https://www.jiaokey.com/book/detail/14028879.html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