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医林纂要探源</w:t>
      </w:r>
    </w:p>
    <w:p>
      <w:r>
        <w:t>作者：（清）汪绂撰；江凌圳等校注</w:t>
      </w:r>
    </w:p>
    <w:p>
      <w:r>
        <w:t>出版社：北京:中国中医药出版社,2015.12</w:t>
      </w:r>
    </w:p>
    <w:p>
      <w:r>
        <w:t>出版日期：</w:t>
      </w:r>
    </w:p>
    <w:p>
      <w:r>
        <w:t>总页数：781</w:t>
      </w:r>
    </w:p>
    <w:p>
      <w:r>
        <w:t>更多请访问教客网: www.jiaokey.com</w:t>
      </w:r>
    </w:p>
    <w:p>
      <w:r>
        <w:t>中国古医籍整理丛书  医林纂要探源 评论地址：https://www.jiaokey.com/book/detail/14028878.html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