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长山列岛的语言及民俗文化研究</w:t>
      </w:r>
    </w:p>
    <w:p>
      <w:r>
        <w:rPr>
          <w:rFonts w:ascii="宋体" w:hAnsi="宋体" w:eastAsia="宋体"/>
          <w:sz w:val="24"/>
        </w:rPr>
        <w:t>张廷国，刘援朝，张红梅著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长山列岛的语言及民俗文化研究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张廷国，刘援朝，张红梅著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本书出售、求购地址：https://www.jiaokey.com/book/detail/14028857.html</w:t>
      </w:r>
    </w:p>
    <w:p>
      <w:r>
        <w:t>更多相关图书推荐：https://www.jiaokey.com</w:t>
      </w:r>
    </w:p>
    <w:p>
      <w:r>
        <w:t>张廷国，刘援朝，张红梅著 其他作品：https://www.jiaokey.com/tag/张廷国，刘援朝，张红梅著.html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关键词搜索：https://www.jiaokey.com/tag/长山列岛的语言及民俗文化研究.html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