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书名：支撑钢框架抗地震倒塌安全性评估</w:t>
      </w:r>
    </w:p>
    <w:p>
      <w:r>
        <w:t>作者：齐永胜著</w:t>
      </w:r>
    </w:p>
    <w:p>
      <w:r>
        <w:t>出版社：重庆：重庆大学出版社</w:t>
      </w:r>
    </w:p>
    <w:p>
      <w:r>
        <w:t>出版日期：2015.12</w:t>
      </w:r>
    </w:p>
    <w:p>
      <w:r>
        <w:t>总页数：223</w:t>
      </w:r>
    </w:p>
    <w:p>
      <w:r>
        <w:t>更多请访问教客网: www.jiaokey.com</w:t>
      </w:r>
    </w:p>
    <w:p>
      <w:r>
        <w:t>支撑钢框架抗地震倒塌安全性评估 评论地址：https://www.jiaokey.com/book/detail/14028829.html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