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功率谱估计基础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功率谱估计基础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本书出售、求购地址：https://www.jiaokey.com/book/detail/14028815.html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关键词搜索：https://www.jiaokey.com/tag/功率谱估计基础.html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