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体育系列  最新举重入门</w:t>
      </w:r>
    </w:p>
    <w:p>
      <w:r>
        <w:rPr>
          <w:rFonts w:ascii="宋体" w:hAnsi="宋体" w:eastAsia="宋体"/>
          <w:sz w:val="24"/>
        </w:rPr>
        <w:t>林正常审定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体育系列  最新举重入门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林正常审定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本书出售、求购地址：https://www.jiaokey.com/book/detail/14028803.html</w:t>
      </w:r>
    </w:p>
    <w:p>
      <w:r>
        <w:t>更多相关图书推荐：https://www.jiaokey.com</w:t>
      </w:r>
    </w:p>
    <w:p>
      <w:r>
        <w:t>林正常审定 其他作品：https://www.jiaokey.com/tag/林正常审定.html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关键词搜索：https://www.jiaokey.com/tag/体育系列  最新举重入门.html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