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红海浪涛三千年-也门沧桑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红海浪涛三千年-也门沧桑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华杰国际出版有限公司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本书出售、求购地址：https://www.jiaokey.com/book/detail/14028790.html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华杰国际出版有限公司 出版图书：https://www.jiaokey.com/tag/华杰国际出版有限公司.html</w:t>
      </w:r>
    </w:p>
    <w:p>
      <w:r>
        <w:t>关键词搜索：https://www.jiaokey.com/tag/红海浪涛三千年-也门沧桑.html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