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体育系列  女子竞技体操入门</w:t>
      </w:r>
    </w:p>
    <w:p>
      <w:r>
        <w:rPr>
          <w:rFonts w:ascii="宋体" w:hAnsi="宋体" w:eastAsia="宋体"/>
          <w:sz w:val="24"/>
        </w:rPr>
        <w:t>蔡宜郎审定；李鸿猷译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体育系列  女子竞技体操入门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蔡宜郎审定；李鸿猷译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本书出售、求购地址：https://www.jiaokey.com/book/detail/14028778.html</w:t>
      </w:r>
    </w:p>
    <w:p>
      <w:r>
        <w:t>更多相关图书推荐：https://www.jiaokey.com</w:t>
      </w:r>
    </w:p>
    <w:p>
      <w:r>
        <w:t>蔡宜郎审定；李鸿猷译 其他作品：https://www.jiaokey.com/tag/蔡宜郎审定；李鸿猷译.html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关键词搜索：https://www.jiaokey.com/tag/体育系列  女子竞技体操入门.html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