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书名：联裕高尔夫1994  春季版</w:t>
      </w:r>
    </w:p>
    <w:p>
      <w:r>
        <w:t>作者：魏玉珍编辑</w:t>
      </w:r>
    </w:p>
    <w:p>
      <w:r>
        <w:t>出版社：联裕国际股份有限公司,1994.02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联裕高尔夫1994  春季版 评论地址：https://www.jiaokey.com/book/detail/14028777.html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