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清洁妙管家  全方位住家整洁小百科</w:t>
      </w:r>
    </w:p>
    <w:p>
      <w:r>
        <w:rPr>
          <w:rFonts w:ascii="宋体" w:hAnsi="宋体" w:eastAsia="宋体"/>
          <w:sz w:val="24"/>
        </w:rPr>
        <w:t>Margaret Dunne著；王琼慧译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清洁妙管家  全方位住家整洁小百科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Dunne著；王琼慧译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本书出售、求购地址：https://www.jiaokey.com/book/detail/14028774.html</w:t>
      </w:r>
    </w:p>
    <w:p>
      <w:r>
        <w:t>更多相关图书推荐：https://www.jiaokey.com</w:t>
      </w:r>
    </w:p>
    <w:p>
      <w:r>
        <w:t>Margaret Dunne著；王琼慧译 其他作品：https://www.jiaokey.com/tag/Margaret Dunne著；王琼慧译.html</w:t>
      </w:r>
    </w:p>
    <w:p>
      <w:r>
        <w:t>台视文化 出版图书：https://www.jiaokey.com/tag/台视文化.html</w:t>
      </w:r>
    </w:p>
    <w:p>
      <w:r>
        <w:t>关键词搜索：https://www.jiaokey.com/tag/清洁妙管家  全方位住家整洁小百科.html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