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语文课文快速背诵法</w:t>
      </w:r>
    </w:p>
    <w:p>
      <w:r>
        <w:rPr>
          <w:rFonts w:ascii="宋体" w:hAnsi="宋体" w:eastAsia="宋体"/>
          <w:sz w:val="24"/>
        </w:rPr>
        <w:t>刘清华编著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语文课文快速背诵法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刘清华编著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长沙胡思智力开发学校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本书出售、求购地址：https://www.jiaokey.com/book/detail/14028753.html</w:t>
      </w:r>
    </w:p>
    <w:p>
      <w:r>
        <w:t>更多相关图书推荐：https://www.jiaokey.com</w:t>
      </w:r>
    </w:p>
    <w:p>
      <w:r>
        <w:t>刘清华编著 其他作品：https://www.jiaokey.com/tag/刘清华编著.html</w:t>
      </w:r>
    </w:p>
    <w:p>
      <w:r>
        <w:t>长沙胡思智力开发学校 出版图书：https://www.jiaokey.com/tag/长沙胡思智力开发学校.html</w:t>
      </w:r>
    </w:p>
    <w:p>
      <w:r>
        <w:t>关键词搜索：https://www.jiaokey.com/tag/语文课文快速背诵法.html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