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全国建材行业劳动模范先进单位表彰大会文件汇编</w:t>
      </w:r>
    </w:p>
    <w:p>
      <w:r>
        <w:rPr>
          <w:rFonts w:ascii="宋体" w:hAnsi="宋体" w:eastAsia="宋体"/>
          <w:sz w:val="24"/>
        </w:rPr>
        <w:t>国家建筑材料工业局，中国城建建材工会全国委员会编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全国建材行业劳动模范先进单位表彰大会文件汇编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国家建筑材料工业局，中国城建建材工会全国委员会编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本书出售、求购地址：https://www.jiaokey.com/book/detail/14028744.html</w:t>
      </w:r>
    </w:p>
    <w:p>
      <w:r>
        <w:t>更多相关图书推荐：https://www.jiaokey.com</w:t>
      </w:r>
    </w:p>
    <w:p>
      <w:r>
        <w:t>国家建筑材料工业局，中国城建建材工会全国委员会编 其他作品：https://www.jiaokey.com/tag/国家建筑材料工业局，中国城建建材工会全国委员会编.html</w:t>
      </w:r>
    </w:p>
    <w:p>
      <w:r>
        <w:t>关键词搜索：https://www.jiaokey.com/tag/全国建材行业劳动模范先进单位表彰大会文件汇编.html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